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extent to which the results of a study can be generalized to other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participant acts differently, affecting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completing the research, the true aim is revealed to the participant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a test measures what it says it tests e.g. a test to measure intelligence should measure intelligence, not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researchers area of interest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how well the sample used can be applied to a population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consistency/accuracy of results in a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Correlation- bottom left to top right of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act in a certain way to look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validity- whether the effects observed in a study are due to the manipulation of the independent variable and not some other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correlation- top left to bottom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representation of data with plotted points in a correlation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research technique including interpreting data and texts.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extent to which the findings and conclusions of a study are valid when we consider the differences and progressions that come with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extent to which the findings of a research study are able to be generalized to real-life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In-depth investigation of a single person, group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misleading participants about the purpose of a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the extent to which two variables are related,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2021-10-11T15:27:57Z</dcterms:created>
  <dcterms:modified xsi:type="dcterms:W3CDTF">2021-10-11T15:27:57Z</dcterms:modified>
</cp:coreProperties>
</file>