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learning about the world through critical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participants behaving a certain way because they know they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same group of people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tendency to search for info that agrees with preconception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sample that fairly represents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technique relies on observational skills?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examine assumptions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minimize participant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that compares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researchers establish a correlation?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that compares people of different ages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method that allows for a conclusion to be drawn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confirmation bias    </w:t>
      </w:r>
      <w:r>
        <w:t xml:space="preserve">   critical thinking    </w:t>
      </w:r>
      <w:r>
        <w:t xml:space="preserve">   participants bias    </w:t>
      </w:r>
      <w:r>
        <w:t xml:space="preserve">   naturalistic observation    </w:t>
      </w:r>
      <w:r>
        <w:t xml:space="preserve">   case study    </w:t>
      </w:r>
      <w:r>
        <w:t xml:space="preserve">   correlational study    </w:t>
      </w:r>
      <w:r>
        <w:t xml:space="preserve">   survey method    </w:t>
      </w:r>
      <w:r>
        <w:t xml:space="preserve">   random sample    </w:t>
      </w:r>
      <w:r>
        <w:t xml:space="preserve">   longitudinal    </w:t>
      </w:r>
      <w:r>
        <w:t xml:space="preserve">   cross sectional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strategies</dc:title>
  <dcterms:created xsi:type="dcterms:W3CDTF">2021-10-11T15:29:03Z</dcterms:created>
  <dcterms:modified xsi:type="dcterms:W3CDTF">2021-10-11T15:29:03Z</dcterms:modified>
</cp:coreProperties>
</file>