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residential schools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life    </w:t>
      </w:r>
      <w:r>
        <w:t xml:space="preserve">   language    </w:t>
      </w:r>
      <w:r>
        <w:t xml:space="preserve">   students    </w:t>
      </w:r>
      <w:r>
        <w:t xml:space="preserve">   education    </w:t>
      </w:r>
      <w:r>
        <w:t xml:space="preserve">   indigenous    </w:t>
      </w:r>
      <w:r>
        <w:t xml:space="preserve">   separated    </w:t>
      </w:r>
      <w:r>
        <w:t xml:space="preserve">   verbal abuse    </w:t>
      </w:r>
      <w:r>
        <w:t xml:space="preserve">   sexual abuse    </w:t>
      </w:r>
      <w:r>
        <w:t xml:space="preserve">   physical abuse    </w:t>
      </w:r>
      <w:r>
        <w:t xml:space="preserve">   emotional abuse    </w:t>
      </w:r>
      <w:r>
        <w:t xml:space="preserve">   reserve    </w:t>
      </w:r>
      <w:r>
        <w:t xml:space="preserve">   religion    </w:t>
      </w:r>
      <w:r>
        <w:t xml:space="preserve">   canada    </w:t>
      </w:r>
      <w:r>
        <w:t xml:space="preserve">   heritage    </w:t>
      </w:r>
      <w:r>
        <w:t xml:space="preserve">   strap    </w:t>
      </w:r>
      <w:r>
        <w:t xml:space="preserve">   history    </w:t>
      </w:r>
      <w:r>
        <w:t xml:space="preserve">   parents    </w:t>
      </w:r>
      <w:r>
        <w:t xml:space="preserve">   first people    </w:t>
      </w:r>
      <w:r>
        <w:t xml:space="preserve">   boys    </w:t>
      </w:r>
      <w:r>
        <w:t xml:space="preserve">   girls    </w:t>
      </w:r>
      <w:r>
        <w:t xml:space="preserve">   children    </w:t>
      </w:r>
      <w:r>
        <w:t xml:space="preserve">   metis    </w:t>
      </w:r>
      <w:r>
        <w:t xml:space="preserve">   inuit    </w:t>
      </w:r>
      <w:r>
        <w:t xml:space="preserve">   native    </w:t>
      </w:r>
      <w:r>
        <w:t xml:space="preserve">   christian    </w:t>
      </w:r>
      <w:r>
        <w:t xml:space="preserve">   catholic    </w:t>
      </w:r>
      <w:r>
        <w:t xml:space="preserve">   aboriginal    </w:t>
      </w:r>
      <w:r>
        <w:t xml:space="preserve">   government    </w:t>
      </w:r>
      <w:r>
        <w:t xml:space="preserve">   school    </w:t>
      </w:r>
      <w:r>
        <w:t xml:space="preserve">   residential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schools</dc:title>
  <dcterms:created xsi:type="dcterms:W3CDTF">2021-10-11T15:28:41Z</dcterms:created>
  <dcterms:modified xsi:type="dcterms:W3CDTF">2021-10-11T15:28:41Z</dcterms:modified>
</cp:coreProperties>
</file>