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residents 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party shall be notified immediately of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married residents need time aloneis an example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resident shall have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resident is mentally disabled you will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resident must be treated with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rights must apply unless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resident has the rightto be free of corporal punishment,sexual abuse verbal,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resident has right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residents have there own personal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residents have the right to say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residents right</dc:title>
  <dcterms:created xsi:type="dcterms:W3CDTF">2021-10-11T15:29:00Z</dcterms:created>
  <dcterms:modified xsi:type="dcterms:W3CDTF">2021-10-11T15:29:00Z</dcterms:modified>
</cp:coreProperties>
</file>