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resilience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managing    </w:t>
      </w:r>
      <w:r>
        <w:t xml:space="preserve">   feelings    </w:t>
      </w:r>
      <w:r>
        <w:t xml:space="preserve">   emotional    </w:t>
      </w:r>
      <w:r>
        <w:t xml:space="preserve">   positive    </w:t>
      </w:r>
      <w:r>
        <w:t xml:space="preserve">   powerful    </w:t>
      </w:r>
      <w:r>
        <w:t xml:space="preserve">   tackle    </w:t>
      </w:r>
      <w:r>
        <w:t xml:space="preserve">   control    </w:t>
      </w:r>
      <w:r>
        <w:t xml:space="preserve">   aware    </w:t>
      </w:r>
      <w:r>
        <w:t xml:space="preserve">   strength    </w:t>
      </w:r>
      <w:r>
        <w:t xml:space="preserve">   recovery    </w:t>
      </w:r>
      <w:r>
        <w:t xml:space="preserve">   resilience    </w:t>
      </w:r>
      <w:r>
        <w:t xml:space="preserve">   challenges    </w:t>
      </w:r>
      <w:r>
        <w:t xml:space="preserve">   confidence    </w:t>
      </w:r>
      <w:r>
        <w:t xml:space="preserve">   overcome    </w:t>
      </w:r>
      <w:r>
        <w:t xml:space="preserve">   bouncing 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resilience</dc:title>
  <dcterms:created xsi:type="dcterms:W3CDTF">2021-10-11T15:29:38Z</dcterms:created>
  <dcterms:modified xsi:type="dcterms:W3CDTF">2021-10-11T15:29:38Z</dcterms:modified>
</cp:coreProperties>
</file>