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TRUTHFUL    </w:t>
      </w:r>
      <w:r>
        <w:t xml:space="preserve">   THOUGHTFUL    </w:t>
      </w:r>
      <w:r>
        <w:t xml:space="preserve">   THANKFUL    </w:t>
      </w:r>
      <w:r>
        <w:t xml:space="preserve">   STUDY    </w:t>
      </w:r>
      <w:r>
        <w:t xml:space="preserve">   STRONG    </w:t>
      </w:r>
      <w:r>
        <w:t xml:space="preserve">   SHARE    </w:t>
      </w:r>
      <w:r>
        <w:t xml:space="preserve">   SELFDISCIPLINE    </w:t>
      </w:r>
      <w:r>
        <w:t xml:space="preserve">   RESPONSIBLE    </w:t>
      </w:r>
      <w:r>
        <w:t xml:space="preserve">   RESPECTFUL    </w:t>
      </w:r>
      <w:r>
        <w:t xml:space="preserve">   READ    </w:t>
      </w:r>
      <w:r>
        <w:t xml:space="preserve">   PUNCTUAL    </w:t>
      </w:r>
      <w:r>
        <w:t xml:space="preserve">   POSITIVE    </w:t>
      </w:r>
      <w:r>
        <w:t xml:space="preserve">   OPTIMISTIC    </w:t>
      </w:r>
      <w:r>
        <w:t xml:space="preserve">   OBEDIENT    </w:t>
      </w:r>
      <w:r>
        <w:t xml:space="preserve">   LISTEN    </w:t>
      </w:r>
      <w:r>
        <w:t xml:space="preserve">   LEARN    </w:t>
      </w:r>
      <w:r>
        <w:t xml:space="preserve">   KIND    </w:t>
      </w:r>
      <w:r>
        <w:t xml:space="preserve">   HONEST    </w:t>
      </w:r>
      <w:r>
        <w:t xml:space="preserve">   HEALTHY    </w:t>
      </w:r>
      <w:r>
        <w:t xml:space="preserve">   FRIENDLY    </w:t>
      </w:r>
      <w:r>
        <w:t xml:space="preserve">   FOCUSED    </w:t>
      </w:r>
      <w:r>
        <w:t xml:space="preserve">   ENTHUSIASM    </w:t>
      </w:r>
      <w:r>
        <w:t xml:space="preserve">   ENDURANCE    </w:t>
      </w:r>
      <w:r>
        <w:t xml:space="preserve">   DILIGENT    </w:t>
      </w:r>
      <w:r>
        <w:t xml:space="preserve">   DEDICATED    </w:t>
      </w:r>
      <w:r>
        <w:t xml:space="preserve">   COURAGEOUS    </w:t>
      </w:r>
      <w:r>
        <w:t xml:space="preserve">   COOPERATIVE    </w:t>
      </w:r>
      <w:r>
        <w:t xml:space="preserve">   CONSIDERATE    </w:t>
      </w:r>
      <w:r>
        <w:t xml:space="preserve">   CONFIDENT    </w:t>
      </w:r>
      <w:r>
        <w:t xml:space="preserve">   COMMITTED    </w:t>
      </w:r>
      <w:r>
        <w:t xml:space="preserve">   CAREFUL    </w:t>
      </w:r>
      <w:r>
        <w:t xml:space="preserve">   CALM    </w:t>
      </w:r>
      <w:r>
        <w:t xml:space="preserve">   ATTENTIVE    </w:t>
      </w:r>
      <w:r>
        <w:t xml:space="preserve">   ASSERTIVE    </w:t>
      </w:r>
      <w:r>
        <w:t xml:space="preserve">   ACHIEVER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2021-10-11T15:28:27Z</dcterms:created>
  <dcterms:modified xsi:type="dcterms:W3CDTF">2021-10-11T15:28:27Z</dcterms:modified>
</cp:coreProperties>
</file>