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resiliency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Resilient people work on solving a problem rather than let themselves become paralyzed by negativity. They keep planning for the future even when things aren't working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gets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view comes after the .........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in the toughest of times resilient people find a way to care for others, because sometimes being selfless is the best way to discover your own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difficulties break some men but .......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stop me from becoming resilient?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tougher the situation, the tougher you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make physical exercise feel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Taha wairua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my age that will help me in tough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Taha Hinengaro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Taha Whanau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Resilient people maintain strong and supportive relationships, both personal and professional. As a result, they have caring, supportive people around them in times of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help be become more resilient?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Taha Tinana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me happy and are highly addictive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stood in the storm, and when the wind did not blow her way she........... her sails.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cancer survivor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resiliency cross word </dc:title>
  <dcterms:created xsi:type="dcterms:W3CDTF">2021-10-11T15:28:37Z</dcterms:created>
  <dcterms:modified xsi:type="dcterms:W3CDTF">2021-10-11T15:28:37Z</dcterms:modified>
</cp:coreProperties>
</file>