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 management in the uk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resources that do not run out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too much of a resource such as water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energy that is generated by fast flowing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balance of the different types of energy used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finite fuels produced from the remains of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resources that cannot be replaced once 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don't have enough of a resource like water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used by a country both domestically and through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needed to maintain a standard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food is grown without the use of artificial pesticides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does not consume or destroy resources or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crops that are harvested from a certain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management in the uk </dc:title>
  <dcterms:created xsi:type="dcterms:W3CDTF">2021-10-11T15:29:41Z</dcterms:created>
  <dcterms:modified xsi:type="dcterms:W3CDTF">2021-10-11T15:29:41Z</dcterms:modified>
</cp:coreProperties>
</file>