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work as a team to get something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you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your life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work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helps you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work hard for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to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you make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time you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term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lending someone a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believe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do at your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2021-10-11T15:28:36Z</dcterms:created>
  <dcterms:modified xsi:type="dcterms:W3CDTF">2021-10-11T15:28:36Z</dcterms:modified>
</cp:coreProperties>
</file>