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thoughtfulness    </w:t>
      </w:r>
      <w:r>
        <w:t xml:space="preserve">   accepting    </w:t>
      </w:r>
      <w:r>
        <w:t xml:space="preserve">   supportive    </w:t>
      </w:r>
      <w:r>
        <w:t xml:space="preserve">   courage    </w:t>
      </w:r>
      <w:r>
        <w:t xml:space="preserve">   sympathy    </w:t>
      </w:r>
      <w:r>
        <w:t xml:space="preserve">   empathy    </w:t>
      </w:r>
      <w:r>
        <w:t xml:space="preserve">   compassion    </w:t>
      </w:r>
      <w:r>
        <w:t xml:space="preserve">   citizenship    </w:t>
      </w:r>
      <w:r>
        <w:t xml:space="preserve">   fairness    </w:t>
      </w:r>
      <w:r>
        <w:t xml:space="preserve">   character    </w:t>
      </w:r>
      <w:r>
        <w:t xml:space="preserve">   responsilbility    </w:t>
      </w:r>
      <w:r>
        <w:t xml:space="preserve">   trustworthy    </w:t>
      </w:r>
      <w:r>
        <w:t xml:space="preserve">   honesty    </w:t>
      </w:r>
      <w:r>
        <w:t xml:space="preserve">   kindness    </w:t>
      </w:r>
      <w:r>
        <w:t xml:space="preserve">   respect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respect</dc:title>
  <dcterms:created xsi:type="dcterms:W3CDTF">2021-10-11T15:29:36Z</dcterms:created>
  <dcterms:modified xsi:type="dcterms:W3CDTF">2021-10-11T15:29:36Z</dcterms:modified>
</cp:coreProperties>
</file>