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our body is made up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branch into smaller and smaller blood vessels in side your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_ attack causes the airways to become narrow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air we breath contains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branches into two at the end of the trachea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ribcage protects 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breath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 the lungs have very thin walls and a large surface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air pipe is called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beats regularly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blood cells are called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domed-shaped sheet of muscle across the bottom of your rib cage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2021-10-11T15:28:38Z</dcterms:created>
  <dcterms:modified xsi:type="dcterms:W3CDTF">2021-10-11T15:28:38Z</dcterms:modified>
</cp:coreProperties>
</file>