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respiration and circulation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pulse    </w:t>
      </w:r>
      <w:r>
        <w:t xml:space="preserve">   capillaries    </w:t>
      </w:r>
      <w:r>
        <w:t xml:space="preserve">   alveoli    </w:t>
      </w:r>
      <w:r>
        <w:t xml:space="preserve">   lungs    </w:t>
      </w:r>
      <w:r>
        <w:t xml:space="preserve">   breathing system    </w:t>
      </w:r>
      <w:r>
        <w:t xml:space="preserve">   circulatory system    </w:t>
      </w:r>
      <w:r>
        <w:t xml:space="preserve">   blood vessels    </w:t>
      </w:r>
      <w:r>
        <w:t xml:space="preserve">   plasma    </w:t>
      </w:r>
      <w:r>
        <w:t xml:space="preserve">   aerobic    </w:t>
      </w:r>
      <w:r>
        <w:t xml:space="preserve">   chemical reactions    </w:t>
      </w:r>
      <w:r>
        <w:t xml:space="preserve">   reactants    </w:t>
      </w:r>
      <w:r>
        <w:t xml:space="preserve">   word equations    </w:t>
      </w:r>
      <w:r>
        <w:t xml:space="preserve">   digestion    </w:t>
      </w:r>
      <w:r>
        <w:t xml:space="preserve">   respiration    </w:t>
      </w:r>
      <w:r>
        <w:t xml:space="preserve">   respire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 and circulation</dc:title>
  <dcterms:created xsi:type="dcterms:W3CDTF">2021-10-11T15:28:28Z</dcterms:created>
  <dcterms:modified xsi:type="dcterms:W3CDTF">2021-10-11T15:28:28Z</dcterms:modified>
</cp:coreProperties>
</file>