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gaseous exchange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secretions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  to lung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o2 from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2021-10-11T15:28:57Z</dcterms:created>
  <dcterms:modified xsi:type="dcterms:W3CDTF">2021-10-11T15:28:57Z</dcterms:modified>
</cp:coreProperties>
</file>