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in the blood which carry oxygen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reactions that release energy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breathing out air from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 air into the lungs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glucose from food reacts with oxygen to produce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product of anaerobic respiration, causes aching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blood vessels with thin walls, which carry blood between the arteries and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vessels that carry blood towards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sacs in the lungs where gaseous exchange happens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key words</dc:title>
  <dcterms:created xsi:type="dcterms:W3CDTF">2021-10-11T15:30:11Z</dcterms:created>
  <dcterms:modified xsi:type="dcterms:W3CDTF">2021-10-11T15:30:11Z</dcterms:modified>
</cp:coreProperties>
</file>