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+ 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takes place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Fermentation used in production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Stored in between cell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important role in removing lactic acid and many metabolic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 is known to be ..... when energy is given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Smaller units of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caused during excessive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Getting rid of poisonous substances from liver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green pigment in chloroplast which absorbs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Glucose is broken into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Anaerobic respiration for bacteria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 energy to take place such as photosynthesis and breakdown of excess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of fermentation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oxygen needed to be repaid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glucose reacts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energy for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for starch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protein 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cell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the breakdown of old worn out ..... by the liver to make new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combined with glycerol to make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 of anaerobic respiration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Glucose is stored as this when not used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+ photosynthesis </dc:title>
  <dcterms:created xsi:type="dcterms:W3CDTF">2021-10-11T15:30:13Z</dcterms:created>
  <dcterms:modified xsi:type="dcterms:W3CDTF">2021-10-11T15:30:13Z</dcterms:modified>
</cp:coreProperties>
</file>