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and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inhale the volume of your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blood vessel that carries deoxygenated blood into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the 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diffusion takes place into  the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blood vessel that has a wall of only one cell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two tubes that come off of the trachea and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muscles inbetween your ribs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 volume is when there is always some air left in thelungs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exhalation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intercostal muscles do when you exhale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musclular sheet at the base of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blood vessel with the thickest muscle layer and high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air inhaled and exhaled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inhale the pressure in your lungs.......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and circulatory system</dc:title>
  <dcterms:created xsi:type="dcterms:W3CDTF">2021-10-11T15:29:15Z</dcterms:created>
  <dcterms:modified xsi:type="dcterms:W3CDTF">2021-10-11T15:29:15Z</dcterms:modified>
</cp:coreProperties>
</file>