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surgical removal of a part of the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grapelike cluster of microscopic air sacs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blood taken from an artery for ealuation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shallow or slow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nosebleeds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passageway for both air and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air entering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inflammation of the sinuses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pulmonary function test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 as whooping 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medical equipment to administer lung medication in a 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test used for asthma patients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sudden spasmodic closure of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chronic obstructive pulmonary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fatty molecule on the respiratory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passing a tube through the mouth and larynx into the trachea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2021-10-11T15:29:57Z</dcterms:created>
  <dcterms:modified xsi:type="dcterms:W3CDTF">2021-10-11T15:29:57Z</dcterms:modified>
</cp:coreProperties>
</file>