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Have no function in sound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bronchus is wider, shorter and more vertical?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 tremendous surface area for gas exchange.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each main bronchus branch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Period of breathing cessation that occurs when PCO2 is abnormally 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Intermittent release of expired air while opening and closing the glottis.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Supply systemic venous blood to be oxygenated.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Provide system blood to the lung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Gases exit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Determined by the length and tension of the vocal 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Folds vibrate to produce sound as air rushes up from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Carry oxygenated blood from the respiratory zones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do each main bronchus branch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does each lobar bronchus branch into?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rapid, shallow breathing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slow deep breathing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opening between the vocal folds?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two phases pulmonary ventilation consists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two circulations are the lungs perfused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in ventilation (10 to 20 fold) in response to metabolic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bronchial veins anastomose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Increased depth and rate of breathing that exceeds the body's need to remove CO2. May cause cerebral vasoconstriction and cerebral ischemia.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primary bronchi?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Provide system blood to the lung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Gases flow into the lungs.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2021-10-11T15:30:13Z</dcterms:created>
  <dcterms:modified xsi:type="dcterms:W3CDTF">2021-10-11T15:30:13Z</dcterms:modified>
</cp:coreProperties>
</file>