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breathing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tiny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tiny hairs that clean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tube that connects the throat and bronchi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branches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comes into your lungs through bronchial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chambered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behind the nose leading to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breathe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2021-10-11T15:30:33Z</dcterms:created>
  <dcterms:modified xsi:type="dcterms:W3CDTF">2021-10-11T15:30:33Z</dcterms:modified>
</cp:coreProperties>
</file>