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vocal cords    </w:t>
      </w:r>
      <w:r>
        <w:t xml:space="preserve">   bronchi    </w:t>
      </w:r>
      <w:r>
        <w:t xml:space="preserve">   cilia    </w:t>
      </w:r>
      <w:r>
        <w:t xml:space="preserve">   respiration     </w:t>
      </w:r>
      <w:r>
        <w:t xml:space="preserve">   larynx    </w:t>
      </w:r>
      <w:r>
        <w:t xml:space="preserve">   pharyn    </w:t>
      </w:r>
      <w:r>
        <w:t xml:space="preserve">   alveoli    </w:t>
      </w:r>
      <w:r>
        <w:t xml:space="preserve">   trachea    </w:t>
      </w:r>
      <w:r>
        <w:t xml:space="preserve">   diaphragm     </w:t>
      </w:r>
      <w:r>
        <w:t xml:space="preserve">   lungs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</dc:title>
  <dcterms:created xsi:type="dcterms:W3CDTF">2021-10-11T15:29:07Z</dcterms:created>
  <dcterms:modified xsi:type="dcterms:W3CDTF">2021-10-11T15:29:07Z</dcterms:modified>
</cp:coreProperties>
</file>