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responsible business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climate action    </w:t>
      </w:r>
      <w:r>
        <w:t xml:space="preserve">   sustainable development    </w:t>
      </w:r>
      <w:r>
        <w:t xml:space="preserve">   clean energy    </w:t>
      </w:r>
      <w:r>
        <w:t xml:space="preserve">   Happiness    </w:t>
      </w:r>
      <w:r>
        <w:t xml:space="preserve">   health    </w:t>
      </w:r>
      <w:r>
        <w:t xml:space="preserve">   love    </w:t>
      </w:r>
      <w:r>
        <w:t xml:space="preserve">   pain    </w:t>
      </w:r>
      <w:r>
        <w:t xml:space="preserve">   Passion    </w:t>
      </w:r>
      <w:r>
        <w:t xml:space="preserve">   peace    </w:t>
      </w:r>
      <w:r>
        <w:t xml:space="preserve">   recycle    </w:t>
      </w:r>
      <w:r>
        <w:t xml:space="preserve">   SDG    </w:t>
      </w:r>
      <w:r>
        <w:t xml:space="preserve">   social responsibility    </w:t>
      </w:r>
      <w:r>
        <w:t xml:space="preserve">   sustainability    </w:t>
      </w:r>
      <w:r>
        <w:t xml:space="preserve">   zero hunger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responsible business</dc:title>
  <dcterms:created xsi:type="dcterms:W3CDTF">2021-10-11T15:31:00Z</dcterms:created>
  <dcterms:modified xsi:type="dcterms:W3CDTF">2021-10-11T15:31:00Z</dcterms:modified>
</cp:coreProperties>
</file>