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 and relax</w:t>
      </w:r>
    </w:p>
    <w:p>
      <w:pPr>
        <w:pStyle w:val="Questions"/>
      </w:pPr>
      <w:r>
        <w:t xml:space="preserve">1. TICNOAAV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YAGO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TMODIAENTI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EERXESIC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RANDGEI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IOSNPPGH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MREPPA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PSA DYA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IPCCIN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AYZL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 and relax</dc:title>
  <dcterms:created xsi:type="dcterms:W3CDTF">2021-10-11T15:30:17Z</dcterms:created>
  <dcterms:modified xsi:type="dcterms:W3CDTF">2021-10-11T15:30:17Z</dcterms:modified>
</cp:coreProperties>
</file>