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having already experienced the present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Artful subtlety, typically that needed for tactful handling of a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or underhanded plan; a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Greatly dismay or horrify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is hostile or opposed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 ; obliterate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aware of or not concerned about what is happening around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leaving or giving up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or talked about by many people;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being 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 or Postpone the punishment of (someone, especially someone condemned to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Blend;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Cause to undergo a gradual process of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is mentally prepared for a testing task or occasion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2021-10-11T15:31:16Z</dcterms:created>
  <dcterms:modified xsi:type="dcterms:W3CDTF">2021-10-11T15:31:16Z</dcterms:modified>
</cp:coreProperties>
</file>