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bob evans    </w:t>
      </w:r>
      <w:r>
        <w:t xml:space="preserve">   hooters    </w:t>
      </w:r>
      <w:r>
        <w:t xml:space="preserve">   burgerfi    </w:t>
      </w:r>
      <w:r>
        <w:t xml:space="preserve">   chuck wagon    </w:t>
      </w:r>
      <w:r>
        <w:t xml:space="preserve">   denny's    </w:t>
      </w:r>
      <w:r>
        <w:t xml:space="preserve">   red robin    </w:t>
      </w:r>
      <w:r>
        <w:t xml:space="preserve">   cracker barrel    </w:t>
      </w:r>
      <w:r>
        <w:t xml:space="preserve">   applebee's    </w:t>
      </w:r>
      <w:r>
        <w:t xml:space="preserve">   maroosh    </w:t>
      </w:r>
      <w:r>
        <w:t xml:space="preserve">   khoury's    </w:t>
      </w:r>
      <w:r>
        <w:t xml:space="preserve">   benihana    </w:t>
      </w:r>
      <w:r>
        <w:t xml:space="preserve">   ale house    </w:t>
      </w:r>
      <w:r>
        <w:t xml:space="preserve">   little caesars    </w:t>
      </w:r>
      <w:r>
        <w:t xml:space="preserve">   ihop    </w:t>
      </w:r>
      <w:r>
        <w:t xml:space="preserve">   popeyes    </w:t>
      </w:r>
      <w:r>
        <w:t xml:space="preserve">   checkers    </w:t>
      </w:r>
      <w:r>
        <w:t xml:space="preserve">   five guys    </w:t>
      </w:r>
      <w:r>
        <w:t xml:space="preserve">   krispy kreme    </w:t>
      </w:r>
      <w:r>
        <w:t xml:space="preserve">   kfc    </w:t>
      </w:r>
      <w:r>
        <w:t xml:space="preserve">   red lobster    </w:t>
      </w:r>
      <w:r>
        <w:t xml:space="preserve">   outback    </w:t>
      </w:r>
      <w:r>
        <w:t xml:space="preserve">   pf changs    </w:t>
      </w:r>
      <w:r>
        <w:t xml:space="preserve">   tgif friday's    </w:t>
      </w:r>
      <w:r>
        <w:t xml:space="preserve">   bj's    </w:t>
      </w:r>
      <w:r>
        <w:t xml:space="preserve">   brio tuscan grille    </w:t>
      </w:r>
      <w:r>
        <w:t xml:space="preserve">   wendy's    </w:t>
      </w:r>
      <w:r>
        <w:t xml:space="preserve">   taco bell    </w:t>
      </w:r>
      <w:r>
        <w:t xml:space="preserve">   subway    </w:t>
      </w:r>
      <w:r>
        <w:t xml:space="preserve">   steak and shake    </w:t>
      </w:r>
      <w:r>
        <w:t xml:space="preserve">   sonic    </w:t>
      </w:r>
      <w:r>
        <w:t xml:space="preserve">   shake shack    </w:t>
      </w:r>
      <w:r>
        <w:t xml:space="preserve">   pizza hut    </w:t>
      </w:r>
      <w:r>
        <w:t xml:space="preserve">   panda express    </w:t>
      </w:r>
      <w:r>
        <w:t xml:space="preserve">   moe's    </w:t>
      </w:r>
      <w:r>
        <w:t xml:space="preserve">   latin american    </w:t>
      </w:r>
      <w:r>
        <w:t xml:space="preserve">   las vegas    </w:t>
      </w:r>
      <w:r>
        <w:t xml:space="preserve">   mcdonald's    </w:t>
      </w:r>
      <w:r>
        <w:t xml:space="preserve">   la carreta    </w:t>
      </w:r>
      <w:r>
        <w:t xml:space="preserve">   dunkin donuts    </w:t>
      </w:r>
      <w:r>
        <w:t xml:space="preserve">   dairy queen    </w:t>
      </w:r>
      <w:r>
        <w:t xml:space="preserve">   burger king    </w:t>
      </w:r>
      <w:r>
        <w:t xml:space="preserve">   arby's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restaurants</dc:title>
  <dcterms:created xsi:type="dcterms:W3CDTF">2021-10-11T15:31:18Z</dcterms:created>
  <dcterms:modified xsi:type="dcterms:W3CDTF">2021-10-11T15:31:18Z</dcterms:modified>
</cp:coreProperties>
</file>