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school will be added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soft skill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name &amp; phone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job you have 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boss is your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resume should not have__________mistakes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objective is your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job will be put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money you earn is your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will not add this on your resume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terms:created xsi:type="dcterms:W3CDTF">2021-10-11T15:31:41Z</dcterms:created>
  <dcterms:modified xsi:type="dcterms:W3CDTF">2021-10-11T15:31:41Z</dcterms:modified>
</cp:coreProperties>
</file>