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retail words</w:t>
      </w:r>
    </w:p>
    <w:p>
      <w:pPr>
        <w:pStyle w:val="Questions"/>
      </w:pPr>
      <w:r>
        <w:t xml:space="preserve">1. REASDSD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ATBSEK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LIILYTAAVBIA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IDCEVA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RIBGNAA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EOBARCD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RTMISADONNAITI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AEAPNIPCLS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AECRIRR GBA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SISBUNSE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ILESA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CAHS RSTGEIRE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address    </w:t>
      </w:r>
      <w:r>
        <w:t xml:space="preserve">   basket    </w:t>
      </w:r>
      <w:r>
        <w:t xml:space="preserve">   Availability    </w:t>
      </w:r>
      <w:r>
        <w:t xml:space="preserve">   advice    </w:t>
      </w:r>
      <w:r>
        <w:t xml:space="preserve">   bargain    </w:t>
      </w:r>
      <w:r>
        <w:t xml:space="preserve">   barcode    </w:t>
      </w:r>
      <w:r>
        <w:t xml:space="preserve">   Administration    </w:t>
      </w:r>
      <w:r>
        <w:t xml:space="preserve">   Appliances    </w:t>
      </w:r>
      <w:r>
        <w:t xml:space="preserve">   carrier bag    </w:t>
      </w:r>
      <w:r>
        <w:t xml:space="preserve">   business    </w:t>
      </w:r>
      <w:r>
        <w:t xml:space="preserve">   aisle    </w:t>
      </w:r>
      <w:r>
        <w:t xml:space="preserve">   cash register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words</dc:title>
  <dcterms:created xsi:type="dcterms:W3CDTF">2021-10-11T15:31:16Z</dcterms:created>
  <dcterms:modified xsi:type="dcterms:W3CDTF">2021-10-11T15:31:16Z</dcterms:modified>
</cp:coreProperties>
</file>