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retro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take a chance    </w:t>
      </w:r>
      <w:r>
        <w:t xml:space="preserve">   Rock me    </w:t>
      </w:r>
      <w:r>
        <w:t xml:space="preserve">   bjorn    </w:t>
      </w:r>
      <w:r>
        <w:t xml:space="preserve">   fernado    </w:t>
      </w:r>
      <w:r>
        <w:t xml:space="preserve">   dancing queen    </w:t>
      </w:r>
      <w:r>
        <w:t xml:space="preserve">   sweden    </w:t>
      </w:r>
      <w:r>
        <w:t xml:space="preserve">   rock you    </w:t>
      </w:r>
      <w:r>
        <w:t xml:space="preserve">   waterloo    </w:t>
      </w:r>
      <w:r>
        <w:t xml:space="preserve">   knowing me knowing you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 music</dc:title>
  <dcterms:created xsi:type="dcterms:W3CDTF">2021-10-11T15:31:53Z</dcterms:created>
  <dcterms:modified xsi:type="dcterms:W3CDTF">2021-10-11T15:31:53Z</dcterms:modified>
</cp:coreProperties>
</file>