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retromonde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hatchback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sandals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collar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curlyhair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accessory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decade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spotscar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sweater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skirt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retromonde</dc:title>
  <dcterms:created xsi:type="dcterms:W3CDTF">2021-10-11T15:31:36Z</dcterms:created>
  <dcterms:modified xsi:type="dcterms:W3CDTF">2021-10-11T15:31:36Z</dcterms:modified>
</cp:coreProperties>
</file>