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retrouvez les mots définis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Dépense liée à l'activité de l'entreprise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non qualité l'impacte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Achats de biens et/ou de services externes nécessaires à la 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Différence entre le prix de vente et le cout de revient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Richesse créée par l'entreprise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Caractéristiques d'un produit  qui lui permettent de satisfaire les besoins d'un individu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Montant donné en contrepartie d'un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qui retrace l'activité d'une entreprise sur une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le prix de vente lui est inférieur l'entreprise vend à 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qui donne des informations sur le patrimoine de l'entreprise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retrouvez les mots définis</dc:title>
  <dcterms:created xsi:type="dcterms:W3CDTF">2021-10-11T15:32:24Z</dcterms:created>
  <dcterms:modified xsi:type="dcterms:W3CDTF">2021-10-11T15:32:24Z</dcterms:modified>
</cp:coreProperties>
</file>