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khalifa    </w:t>
      </w:r>
      <w:r>
        <w:t xml:space="preserve">   knowledge    </w:t>
      </w:r>
      <w:r>
        <w:t xml:space="preserve">   reflect    </w:t>
      </w:r>
      <w:r>
        <w:t xml:space="preserve">   contemplate    </w:t>
      </w:r>
      <w:r>
        <w:t xml:space="preserve">   revelation    </w:t>
      </w:r>
      <w:r>
        <w:t xml:space="preserve">   garment    </w:t>
      </w:r>
      <w:r>
        <w:t xml:space="preserve">   cousin    </w:t>
      </w:r>
      <w:r>
        <w:t xml:space="preserve">   waraqa    </w:t>
      </w:r>
      <w:r>
        <w:t xml:space="preserve">   read    </w:t>
      </w:r>
      <w:r>
        <w:t xml:space="preserve">   ramadan    </w:t>
      </w:r>
      <w:r>
        <w:t xml:space="preserve">   al-alaq    </w:t>
      </w:r>
      <w:r>
        <w:t xml:space="preserve">   khadija    </w:t>
      </w:r>
      <w:r>
        <w:t xml:space="preserve">   forty    </w:t>
      </w:r>
      <w:r>
        <w:t xml:space="preserve">   muhammad    </w:t>
      </w:r>
      <w:r>
        <w:t xml:space="preserve">   hira    </w:t>
      </w:r>
      <w:r>
        <w:t xml:space="preserve">   jibreel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2021-10-11T15:31:59Z</dcterms:created>
  <dcterms:modified xsi:type="dcterms:W3CDTF">2021-10-11T15:31:59Z</dcterms:modified>
</cp:coreProperties>
</file>