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angelica    </w:t>
      </w:r>
      <w:r>
        <w:t xml:space="preserve">   vicario    </w:t>
      </w:r>
      <w:r>
        <w:t xml:space="preserve">   santiago    </w:t>
      </w:r>
      <w:r>
        <w:t xml:space="preserve">   planning     </w:t>
      </w:r>
      <w:r>
        <w:t xml:space="preserve">   nick    </w:t>
      </w:r>
      <w:r>
        <w:t xml:space="preserve">   catherine    </w:t>
      </w:r>
      <w:r>
        <w:t xml:space="preserve">   claudius    </w:t>
      </w:r>
      <w:r>
        <w:t xml:space="preserve">   heathcliff    </w:t>
      </w:r>
      <w:r>
        <w:t xml:space="preserve">   forgiveness    </w:t>
      </w:r>
      <w:r>
        <w:t xml:space="preserve">   sympathy    </w:t>
      </w:r>
      <w:r>
        <w:t xml:space="preserve">   amy    </w:t>
      </w:r>
      <w:r>
        <w:t xml:space="preserve">   malevolence    </w:t>
      </w:r>
      <w:r>
        <w:t xml:space="preserve">   avenging    </w:t>
      </w:r>
      <w:r>
        <w:t xml:space="preserve">   hamlet    </w:t>
      </w:r>
      <w:r>
        <w:t xml:space="preserve">   retribution    </w:t>
      </w:r>
      <w:r>
        <w:t xml:space="preserve">   revenge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revenge</dc:title>
  <dcterms:created xsi:type="dcterms:W3CDTF">2021-10-11T15:30:58Z</dcterms:created>
  <dcterms:modified xsi:type="dcterms:W3CDTF">2021-10-11T15:30:58Z</dcterms:modified>
</cp:coreProperties>
</file>