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reversible reactions and dynamic equilibrium</w:t>
      </w:r>
    </w:p>
    <w:p>
      <w:pPr>
        <w:pStyle w:val="Questions"/>
      </w:pPr>
      <w:r>
        <w:t xml:space="preserve">1. TMXIERCEHO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CINOEDTHREM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YERNGE NSRFRAET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RSLIEEBVRE TIRNOCAE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YNDACIM EIMLUIIQRUB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RTSCPUOD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 LEECTHSIR'A NPEILIRCP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SARCNTAET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RTSUYDNI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reversible reactions and dynamic equilibrium</dc:title>
  <dcterms:created xsi:type="dcterms:W3CDTF">2021-10-11T15:31:32Z</dcterms:created>
  <dcterms:modified xsi:type="dcterms:W3CDTF">2021-10-11T15:31:32Z</dcterms:modified>
</cp:coreProperties>
</file>