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3:30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after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make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fruit is small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month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something you would sit on in a living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food would you order at a fast food restaurant that is made from potato?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this_________________?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sport where you put the ball in a basket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vegetable is green and you put in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ask your teacher if you want them to say something again? 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room is where you eat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dessert is very cold and made from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after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drink do you have in the morning?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</dc:title>
  <dcterms:created xsi:type="dcterms:W3CDTF">2021-10-11T15:32:22Z</dcterms:created>
  <dcterms:modified xsi:type="dcterms:W3CDTF">2021-10-11T15:32:22Z</dcterms:modified>
</cp:coreProperties>
</file>