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review ben,mal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wrongdoing or bad conduct by a public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bad heath or having poor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depressing;causing gloom or misery;causing bad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good faith;authentic;genuine;real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 air;a disease usually spread by infected mosquitoes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 smell;stinky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gain or receive good results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good person who offers help or donates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evildoer;a person or character who wishes bad things would happen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 blessing in a religious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good outcome 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harmful;something bad enough that it could result in death when related to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kind;good-hearted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for "have a good trip"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mischief;evil intent;bad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health;illness;sickness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favorable;having a good effect;not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receives something good from someone else such as an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evildoer; a person who does bad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anything good that is received over and beyond what was expected(usually money)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ben,mal</dc:title>
  <dcterms:created xsi:type="dcterms:W3CDTF">2021-10-11T15:32:24Z</dcterms:created>
  <dcterms:modified xsi:type="dcterms:W3CDTF">2021-10-11T15:32:24Z</dcterms:modified>
</cp:coreProperties>
</file>