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cervix will have a slit like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the uterus returning to its normal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postpartum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common cause of late PPH?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less than 6 in. of lochia on the peripad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organism to cause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promote the return of tone to the perineal and vaginal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separation of the abdominal wall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leads to extreme respiratory distress and is frequently fatal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displace the uterus and interfere with the ability of the uterus  to contract and control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cause of maternal mortality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severe form of postpartum psychiatric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24 hours, what may relieve episiotomy and hemorroid pain and aid in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PPH medication is contraindicated in patients with hypertension?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the HCP definitively diagnose a VTE?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cause of PPH?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PPH medication is contraindicated in patients with asthma?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responsible for relaxing the pelvis ligaments and joints during pregnancy in anticipation of delivery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2021-10-11T15:31:52Z</dcterms:created>
  <dcterms:modified xsi:type="dcterms:W3CDTF">2021-10-11T15:31:52Z</dcterms:modified>
</cp:coreProperties>
</file>