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characters (family, food,location, person)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医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儿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司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医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院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女</w:t>
            </w:r>
          </w:p>
        </w:tc>
      </w:tr>
    </w:tbl>
    <w:p>
      <w:pPr>
        <w:pStyle w:val="WordBankSmall"/>
      </w:pPr>
      <w:r>
        <w:t xml:space="preserve">   羊肉    </w:t>
      </w:r>
      <w:r>
        <w:t xml:space="preserve">   西瓜    </w:t>
      </w:r>
      <w:r>
        <w:t xml:space="preserve">   水果    </w:t>
      </w:r>
      <w:r>
        <w:t xml:space="preserve">   苹果    </w:t>
      </w:r>
      <w:r>
        <w:t xml:space="preserve">   鸡蛋    </w:t>
      </w:r>
      <w:r>
        <w:t xml:space="preserve">   火车站    </w:t>
      </w:r>
      <w:r>
        <w:t xml:space="preserve">   女儿    </w:t>
      </w:r>
      <w:r>
        <w:t xml:space="preserve">   儿子    </w:t>
      </w:r>
      <w:r>
        <w:t xml:space="preserve">   医院    </w:t>
      </w:r>
      <w:r>
        <w:t xml:space="preserve">   公司    </w:t>
      </w:r>
      <w:r>
        <w:t xml:space="preserve">   教室    </w:t>
      </w:r>
      <w:r>
        <w:t xml:space="preserve">   商店    </w:t>
      </w:r>
      <w:r>
        <w:t xml:space="preserve">   学生    </w:t>
      </w:r>
      <w:r>
        <w:t xml:space="preserve">   老师    </w:t>
      </w:r>
      <w:r>
        <w:t xml:space="preserve">   服务员    </w:t>
      </w:r>
      <w:r>
        <w:t xml:space="preserve">   医生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characters (family, food,location, person)</dc:title>
  <dcterms:created xsi:type="dcterms:W3CDTF">2021-10-11T15:33:30Z</dcterms:created>
  <dcterms:modified xsi:type="dcterms:W3CDTF">2021-10-11T15:33:30Z</dcterms:modified>
</cp:coreProperties>
</file>