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of the 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 blooded vertebrate like 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plants 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costing much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vote someone in office; 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gets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very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throw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keeping things clean and germ free (sanitary)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very large ape with long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reach your destination (where you want to 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accepting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celled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very scary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very, very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costing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cruel,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fun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adjective form of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awake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to do with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food is processed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to do with the sun</w:t>
            </w:r>
          </w:p>
        </w:tc>
      </w:tr>
    </w:tbl>
    <w:p>
      <w:pPr>
        <w:pStyle w:val="WordBankLarge"/>
      </w:pPr>
      <w:r>
        <w:t xml:space="preserve">   amphibian    </w:t>
      </w:r>
      <w:r>
        <w:t xml:space="preserve">   metric    </w:t>
      </w:r>
      <w:r>
        <w:t xml:space="preserve">   grim    </w:t>
      </w:r>
      <w:r>
        <w:t xml:space="preserve">   bacteria    </w:t>
      </w:r>
      <w:r>
        <w:t xml:space="preserve">   nocturnal    </w:t>
      </w:r>
      <w:r>
        <w:t xml:space="preserve">   digestion    </w:t>
      </w:r>
      <w:r>
        <w:t xml:space="preserve">   conservative    </w:t>
      </w:r>
      <w:r>
        <w:t xml:space="preserve">   companion    </w:t>
      </w:r>
      <w:r>
        <w:t xml:space="preserve">   terrifying    </w:t>
      </w:r>
      <w:r>
        <w:t xml:space="preserve">   hurl    </w:t>
      </w:r>
      <w:r>
        <w:t xml:space="preserve">   fortunate    </w:t>
      </w:r>
      <w:r>
        <w:t xml:space="preserve">   unfortunate    </w:t>
      </w:r>
      <w:r>
        <w:t xml:space="preserve">   enjoyable    </w:t>
      </w:r>
      <w:r>
        <w:t xml:space="preserve">   scorching    </w:t>
      </w:r>
      <w:r>
        <w:t xml:space="preserve">   expensive    </w:t>
      </w:r>
      <w:r>
        <w:t xml:space="preserve">   inexpensive    </w:t>
      </w:r>
      <w:r>
        <w:t xml:space="preserve">   cautious    </w:t>
      </w:r>
      <w:r>
        <w:t xml:space="preserve">   elect    </w:t>
      </w:r>
      <w:r>
        <w:t xml:space="preserve">   hinder    </w:t>
      </w:r>
      <w:r>
        <w:t xml:space="preserve">   arrive    </w:t>
      </w:r>
      <w:r>
        <w:t xml:space="preserve">   attorney    </w:t>
      </w:r>
      <w:r>
        <w:t xml:space="preserve">   fauna    </w:t>
      </w:r>
      <w:r>
        <w:t xml:space="preserve">   flora    </w:t>
      </w:r>
      <w:r>
        <w:t xml:space="preserve">   solar    </w:t>
      </w:r>
      <w:r>
        <w:t xml:space="preserve">   lunar    </w:t>
      </w:r>
      <w:r>
        <w:t xml:space="preserve">   orangutan    </w:t>
      </w:r>
      <w:r>
        <w:t xml:space="preserve">   hygiene    </w:t>
      </w:r>
      <w:r>
        <w:t xml:space="preserve">   gorilla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list 1</dc:title>
  <dcterms:created xsi:type="dcterms:W3CDTF">2021-10-11T15:32:51Z</dcterms:created>
  <dcterms:modified xsi:type="dcterms:W3CDTF">2021-10-11T15:32:51Z</dcterms:modified>
</cp:coreProperties>
</file>