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long 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mound or ridge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dome-shaped Eskimo house, typically built from blocks of solid snow.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plucked string instrument with a long neck bearing frets and a rounded body with a flat front and a half an egg shaped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bony enamelled structure inside the jaw of most vertebrates (boned animals) used for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implement consisting of a small, shallow oval or round bowl on a long handle, used for eating, stirring, and serving food.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three dimensional solid object made up of squares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dried plum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an even and regular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a set of explicit or understood regulations or principles governing conduct or procedure within a particular area of activity. 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flower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long u</dc:title>
  <dcterms:created xsi:type="dcterms:W3CDTF">2021-10-11T15:32:06Z</dcterms:created>
  <dcterms:modified xsi:type="dcterms:W3CDTF">2021-10-11T15:32:06Z</dcterms:modified>
</cp:coreProperties>
</file>