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try to go unnoticed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view 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wet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criminals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scrpae your knee you might....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something is a mystery you might ask for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or character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almost vertical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that has  chlorine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surfer rides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sit on one of these at a park or into a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long vowels</dc:title>
  <dcterms:created xsi:type="dcterms:W3CDTF">2021-10-11T15:33:29Z</dcterms:created>
  <dcterms:modified xsi:type="dcterms:W3CDTF">2021-10-11T15:33:29Z</dcterms:modified>
</cp:coreProperties>
</file>