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decide what you want from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the tongue across the surface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makes you feel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a dead body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fly in the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cute and adorable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act or do something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job is often boring or unpleasant but needs to be done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very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cry or say something loudly such as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piece of rope tied to an animal especially a dog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something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unhappy because something is not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someone realize a possible danger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frightened or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 to be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add something to an object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hole in the ground dug by an animal such as 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something clear or 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something by wool and two  long needles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clear ,salty liquid that you pass through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look for a long time with the eyes  wide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give food to a person or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area often covered with sand or rocks and there are not many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run after someone or something in order to catch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cause an egg break in  order to allow a young animal to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extremely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</dc:title>
  <dcterms:created xsi:type="dcterms:W3CDTF">2021-10-11T15:33:59Z</dcterms:created>
  <dcterms:modified xsi:type="dcterms:W3CDTF">2021-10-11T15:33:59Z</dcterms:modified>
</cp:coreProperties>
</file>