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Shadow    </w:t>
      </w:r>
      <w:r>
        <w:t xml:space="preserve">   Earth    </w:t>
      </w:r>
      <w:r>
        <w:t xml:space="preserve">   Moon    </w:t>
      </w:r>
      <w:r>
        <w:t xml:space="preserve">   penumbra    </w:t>
      </w:r>
      <w:r>
        <w:t xml:space="preserve">   umbra    </w:t>
      </w:r>
      <w:r>
        <w:t xml:space="preserve">   jupiter    </w:t>
      </w:r>
      <w:r>
        <w:t xml:space="preserve">   uranus    </w:t>
      </w:r>
      <w:r>
        <w:t xml:space="preserve">   neptune    </w:t>
      </w:r>
      <w:r>
        <w:t xml:space="preserve">   venus    </w:t>
      </w:r>
      <w:r>
        <w:t xml:space="preserve">   mercury    </w:t>
      </w:r>
      <w:r>
        <w:t xml:space="preserve">   Sun    </w:t>
      </w:r>
      <w:r>
        <w:t xml:space="preserve">   solar    </w:t>
      </w:r>
      <w:r>
        <w:t xml:space="preserve">   lunar    </w:t>
      </w:r>
      <w:r>
        <w:t xml:space="preserve">   lunareclipse    </w:t>
      </w:r>
      <w:r>
        <w:t xml:space="preserve">   SolarEcilpse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</dc:title>
  <dcterms:created xsi:type="dcterms:W3CDTF">2021-10-11T15:32:33Z</dcterms:created>
  <dcterms:modified xsi:type="dcterms:W3CDTF">2021-10-11T15:32:33Z</dcterms:modified>
</cp:coreProperties>
</file>