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elephant    </w:t>
      </w:r>
      <w:r>
        <w:t xml:space="preserve">   finalement    </w:t>
      </w:r>
      <w:r>
        <w:t xml:space="preserve">   miroir    </w:t>
      </w:r>
      <w:r>
        <w:t xml:space="preserve">   ader    </w:t>
      </w:r>
      <w:r>
        <w:t xml:space="preserve">   lumieres    </w:t>
      </w:r>
      <w:r>
        <w:t xml:space="preserve">   electricite    </w:t>
      </w:r>
      <w:r>
        <w:t xml:space="preserve">   petite    </w:t>
      </w:r>
      <w:r>
        <w:t xml:space="preserve">   toit    </w:t>
      </w:r>
      <w:r>
        <w:t xml:space="preserve">   batir    </w:t>
      </w:r>
      <w:r>
        <w:t xml:space="preserve">   fort    </w:t>
      </w:r>
      <w:r>
        <w:t xml:space="preserve">   animaux    </w:t>
      </w:r>
      <w:r>
        <w:t xml:space="preserve">   danser    </w:t>
      </w:r>
      <w:r>
        <w:t xml:space="preserve">   chanter    </w:t>
      </w:r>
      <w:r>
        <w:t xml:space="preserve">   beau    </w:t>
      </w:r>
      <w:r>
        <w:t xml:space="preserve">   bistro    </w:t>
      </w:r>
      <w:r>
        <w:t xml:space="preserve">   boue    </w:t>
      </w:r>
      <w:r>
        <w:t xml:space="preserve">   alligator    </w:t>
      </w:r>
      <w:r>
        <w:t xml:space="preserve">   murs    </w:t>
      </w:r>
      <w:r>
        <w:t xml:space="preserve">   souris    </w:t>
      </w:r>
      <w:r>
        <w:t xml:space="preserve">   grenouille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terms:created xsi:type="dcterms:W3CDTF">2021-10-11T15:32:57Z</dcterms:created>
  <dcterms:modified xsi:type="dcterms:W3CDTF">2021-10-11T15:32:57Z</dcterms:modified>
</cp:coreProperties>
</file>