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 life stages     </w:t>
      </w:r>
      <w:r>
        <w:t xml:space="preserve">   childhood     </w:t>
      </w:r>
      <w:r>
        <w:t xml:space="preserve">   adolescence    </w:t>
      </w:r>
      <w:r>
        <w:t xml:space="preserve">   later adulthood     </w:t>
      </w:r>
      <w:r>
        <w:t xml:space="preserve">   gross motor skills    </w:t>
      </w:r>
      <w:r>
        <w:t xml:space="preserve">   intellectual    </w:t>
      </w:r>
      <w:r>
        <w:t xml:space="preserve">   emotional    </w:t>
      </w:r>
      <w:r>
        <w:t xml:space="preserve">   social    </w:t>
      </w:r>
      <w:r>
        <w:t xml:space="preserve">    physical    </w:t>
      </w:r>
      <w:r>
        <w:t xml:space="preserve">   birth    </w:t>
      </w:r>
      <w:r>
        <w:t xml:space="preserve">   twins    </w:t>
      </w:r>
      <w:r>
        <w:t xml:space="preserve">   babies    </w:t>
      </w:r>
      <w:r>
        <w:t xml:space="preserve">   labour    </w:t>
      </w:r>
      <w:r>
        <w:t xml:space="preserve">   reflex    </w:t>
      </w:r>
      <w:r>
        <w:t xml:space="preserve">   baby    </w:t>
      </w:r>
      <w:r>
        <w:t xml:space="preserve">   early adulthood    </w:t>
      </w:r>
      <w:r>
        <w:t xml:space="preserve">   middle adulthood    </w:t>
      </w:r>
      <w:r>
        <w:t xml:space="preserve">   infancy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</dc:title>
  <dcterms:created xsi:type="dcterms:W3CDTF">2021-10-11T15:32:25Z</dcterms:created>
  <dcterms:modified xsi:type="dcterms:W3CDTF">2021-10-11T15:32:25Z</dcterms:modified>
</cp:coreProperties>
</file>