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working safely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a stand for in drs abc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a stand for in fishshaped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way you can get hiv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employer must provide health and safety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do you cool a burn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employee must ............. a hazard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colour fire extingusher puts out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moving and ........ act 1992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n stand for in l.i.n.e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ppe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would you call if there was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e stand for in hse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cover a burn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hazard is a .............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..... is a likelihood from a hazard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working safely</dc:title>
  <dcterms:created xsi:type="dcterms:W3CDTF">2021-10-11T15:33:33Z</dcterms:created>
  <dcterms:modified xsi:type="dcterms:W3CDTF">2021-10-11T15:33:33Z</dcterms:modified>
</cp:coreProperties>
</file>