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petition    </w:t>
      </w:r>
      <w:r>
        <w:t xml:space="preserve">   milita    </w:t>
      </w:r>
      <w:r>
        <w:t xml:space="preserve">   redcoat    </w:t>
      </w:r>
      <w:r>
        <w:t xml:space="preserve">   minutemen    </w:t>
      </w:r>
      <w:r>
        <w:t xml:space="preserve">   loyalist    </w:t>
      </w:r>
      <w:r>
        <w:t xml:space="preserve">   patriots    </w:t>
      </w:r>
      <w:r>
        <w:t xml:space="preserve">   cornwallis    </w:t>
      </w:r>
      <w:r>
        <w:t xml:space="preserve">   british    </w:t>
      </w:r>
      <w:r>
        <w:t xml:space="preserve">   bunker hill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</dc:title>
  <dcterms:created xsi:type="dcterms:W3CDTF">2021-10-11T15:32:55Z</dcterms:created>
  <dcterms:modified xsi:type="dcterms:W3CDTF">2021-10-11T15:32:55Z</dcterms:modified>
</cp:coreProperties>
</file>