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term used to describe the colonists who were fighting for independence against King George III?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name of the French general that helped Washington surround the British army at the battle of YorkTown?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name of the president who asked Clark for favors towards the end of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term used to describe the colonists who stayed loyal to British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fort did Clark dream of conquering but never succeeded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fort that Clark conquered in Vincennse?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the acts that closed the colonial harbor in response to the Boston Tea Party?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medical condition did Clark encounter that cost him his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Taxation without?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fort did Clark conquer without firing a single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name of the Virginia governor?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Lexington and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river that Clark and his men waded in on their way to fort Sackville?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name of the British general who surrendered at Fork Sackville?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boston_____  Party?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</dc:title>
  <dcterms:created xsi:type="dcterms:W3CDTF">2021-10-11T15:33:34Z</dcterms:created>
  <dcterms:modified xsi:type="dcterms:W3CDTF">2021-10-11T15:33:34Z</dcterms:modified>
</cp:coreProperties>
</file>