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battle did the British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general at that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troops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warned the colonists that the "British were coming"?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taxed the colonist for tea?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betrayed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battle took place on a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french but fought with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George the third?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2021-10-11T15:34:32Z</dcterms:created>
  <dcterms:modified xsi:type="dcterms:W3CDTF">2021-10-11T15:34:32Z</dcterms:modified>
</cp:coreProperties>
</file>