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overthrow of a government to establish a new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weapon used back then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german soldier for hire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nickname for the British soldiers taken from their bright red uniforms. They were also called lobster backs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married to jhon adams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group of muskets fire at once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blade attached to the end of a musket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blade attached to the end of a musket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patriots who fought against the British government for independence.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that referred to British soldiers during the Revolutionary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government ruled directly by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2021-10-11T15:34:37Z</dcterms:created>
  <dcterms:modified xsi:type="dcterms:W3CDTF">2021-10-11T15:34:37Z</dcterms:modified>
</cp:coreProperties>
</file>