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person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america's first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American colonies’ means for maintaining communication lines in the years before the Revolutionary War. In 1764,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Patriot and wife of John Adams. She encouraged him to remember American women when trying to make new and fair laws for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patriot who helped warn colonists about British movements (parts of Sons of Libtery, artist (Boston Massacre)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a philosopher , discovered natural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founding father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"give me liberty ,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colored paul revere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Representatives from the colonies met and voted to get all 13 colonies involved in the war and make George Washington in charge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French soldier who joined General Washington's staff and became a general in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meeting between representatives from the colonies to talk about their frustration with England and unite as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enslaved African American who served the Continental Army during the American Revolutionary War under the Marquis de Lafayette.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who supported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Colonists who wanted independence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men that formed out of concern of the new taxes being passed by the British Parliament. They organized protests of the British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commandant of the Spanish troops stationed in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American woman to write primarily for the public during rev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amazing financer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 ready to fight in a minute's notice; America's first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father of the U.S navy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betrayed america and joined the British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Common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</dc:title>
  <dcterms:created xsi:type="dcterms:W3CDTF">2021-10-11T15:34:42Z</dcterms:created>
  <dcterms:modified xsi:type="dcterms:W3CDTF">2021-10-11T15:34:42Z</dcterms:modified>
</cp:coreProperties>
</file>