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revolutionary war    </w:t>
      </w:r>
      <w:r>
        <w:t xml:space="preserve">   guerilla tactics    </w:t>
      </w:r>
      <w:r>
        <w:t xml:space="preserve">   allies    </w:t>
      </w:r>
      <w:r>
        <w:t xml:space="preserve">   repeal    </w:t>
      </w:r>
      <w:r>
        <w:t xml:space="preserve">   apprentice    </w:t>
      </w:r>
      <w:r>
        <w:t xml:space="preserve">   militia    </w:t>
      </w:r>
      <w:r>
        <w:t xml:space="preserve">   massacre    </w:t>
      </w:r>
      <w:r>
        <w:t xml:space="preserve">   minuteman    </w:t>
      </w:r>
      <w:r>
        <w:t xml:space="preserve">   patriots    </w:t>
      </w:r>
      <w:r>
        <w:t xml:space="preserve">   bayonet    </w:t>
      </w:r>
      <w:r>
        <w:t xml:space="preserve">   traitor    </w:t>
      </w:r>
      <w:r>
        <w:t xml:space="preserve">   parliament    </w:t>
      </w:r>
      <w:r>
        <w:t xml:space="preserve">   acts    </w:t>
      </w:r>
      <w:r>
        <w:t xml:space="preserve">   journeyman    </w:t>
      </w:r>
      <w:r>
        <w:t xml:space="preserve">   boycott    </w:t>
      </w:r>
      <w:r>
        <w:t xml:space="preserve">   continental army    </w:t>
      </w:r>
      <w:r>
        <w:t xml:space="preserve">   neutralists    </w:t>
      </w:r>
      <w:r>
        <w:t xml:space="preserve">   loyalist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2021-10-11T15:33:51Z</dcterms:created>
  <dcterms:modified xsi:type="dcterms:W3CDTF">2021-10-11T15:33:51Z</dcterms:modified>
</cp:coreProperties>
</file>